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10064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Георгиевский муниципальный округ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 19 пос. Нижнезольского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Аншакова И.В.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Филисонова О.С.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Атоян О.М.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4746841)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пос. Нижнезольский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2024-2025 учебный год</w:t>
      </w:r>
      <w:bookmarkEnd w:id="4"/>
    </w:p>
    <w:p>
      <w:pPr>
        <w:spacing w:before="0" w:after="0"/>
        <w:ind w:left="120"/>
        <w:jc w:val="left"/>
      </w:pPr>
    </w:p>
    <w:bookmarkStart w:name="block-36100648" w:id="5"/>
    <w:p>
      <w:pPr>
        <w:sectPr>
          <w:pgSz w:w="11906" w:h="16383" w:orient="portrait"/>
        </w:sectPr>
      </w:pPr>
    </w:p>
    <w:bookmarkEnd w:id="5"/>
    <w:bookmarkEnd w:id="0"/>
    <w:bookmarkStart w:name="block-3610065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36100653" w:id="7"/>
    <w:p>
      <w:pPr>
        <w:sectPr>
          <w:pgSz w:w="11906" w:h="16383" w:orient="portrait"/>
        </w:sectPr>
      </w:pPr>
    </w:p>
    <w:bookmarkEnd w:id="7"/>
    <w:bookmarkEnd w:id="6"/>
    <w:bookmarkStart w:name="block-36100654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36100654" w:id="9"/>
    <w:p>
      <w:pPr>
        <w:sectPr>
          <w:pgSz w:w="11906" w:h="16383" w:orient="portrait"/>
        </w:sectPr>
      </w:pPr>
    </w:p>
    <w:bookmarkEnd w:id="9"/>
    <w:bookmarkEnd w:id="8"/>
    <w:bookmarkStart w:name="block-36100649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36100649" w:id="11"/>
    <w:p>
      <w:pPr>
        <w:sectPr>
          <w:pgSz w:w="11906" w:h="16383" w:orient="portrait"/>
        </w:sectPr>
      </w:pPr>
    </w:p>
    <w:bookmarkEnd w:id="11"/>
    <w:bookmarkEnd w:id="10"/>
    <w:bookmarkStart w:name="block-3610065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100650" w:id="13"/>
    <w:p>
      <w:pPr>
        <w:sectPr>
          <w:pgSz w:w="16383" w:h="11906" w:orient="landscape"/>
        </w:sectPr>
      </w:pPr>
    </w:p>
    <w:bookmarkEnd w:id="13"/>
    <w:bookmarkEnd w:id="12"/>
    <w:bookmarkStart w:name="block-3610065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100652" w:id="15"/>
    <w:p>
      <w:pPr>
        <w:sectPr>
          <w:pgSz w:w="16383" w:h="11906" w:orient="landscape"/>
        </w:sectPr>
      </w:pPr>
    </w:p>
    <w:bookmarkEnd w:id="15"/>
    <w:bookmarkEnd w:id="14"/>
    <w:bookmarkStart w:name="block-3610065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6100651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