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629527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d350587-645e-4fca-9717-dfe51fc2a1cb" w:id="1"/>
      <w:r>
        <w:rPr>
          <w:rFonts w:ascii="Times New Roman" w:hAnsi="Times New Roman"/>
          <w:b/>
          <w:i w:val="false"/>
          <w:color w:val="000000"/>
          <w:sz w:val="28"/>
        </w:rPr>
        <w:t>Министерство образования Ставропольского края</w:t>
      </w:r>
      <w:bookmarkEnd w:id="1"/>
      <w:r>
        <w:rPr>
          <w:rFonts w:ascii="Times New Roman" w:hAnsi="Times New Roman"/>
          <w:b/>
          <w:i w:val="false"/>
          <w:color w:val="000000"/>
          <w:sz w:val="28"/>
        </w:rPr>
        <w:t xml:space="preserve"> </w:t>
      </w:r>
    </w:p>
    <w:p>
      <w:pPr>
        <w:spacing w:before="0" w:after="0" w:line="408"/>
        <w:ind w:left="120"/>
        <w:jc w:val="center"/>
      </w:pPr>
      <w:bookmarkStart w:name="b1f683a3-6841-4c0e-aae2-8a55e5fe7a51" w:id="2"/>
      <w:r>
        <w:rPr>
          <w:rFonts w:ascii="Times New Roman" w:hAnsi="Times New Roman"/>
          <w:b/>
          <w:i w:val="false"/>
          <w:color w:val="000000"/>
          <w:sz w:val="28"/>
        </w:rPr>
        <w:t>Георгиевский муниципальный округ</w:t>
      </w:r>
      <w:bookmarkEnd w:id="2"/>
    </w:p>
    <w:p>
      <w:pPr>
        <w:spacing w:before="0" w:after="0" w:line="408"/>
        <w:ind w:left="120"/>
        <w:jc w:val="center"/>
      </w:pPr>
      <w:r>
        <w:rPr>
          <w:rFonts w:ascii="Times New Roman" w:hAnsi="Times New Roman"/>
          <w:b/>
          <w:i w:val="false"/>
          <w:color w:val="000000"/>
          <w:sz w:val="28"/>
        </w:rPr>
        <w:t>МКОУ СОШ № 19 пос. Нижнезольского</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Аншакова И.В.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Филимонова О.С.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Атоян О.М.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4772289)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458b4ee-a00e-40a0-8883-17f4d0e32868" w:id="3"/>
      <w:r>
        <w:rPr>
          <w:rFonts w:ascii="Times New Roman" w:hAnsi="Times New Roman"/>
          <w:b/>
          <w:i w:val="false"/>
          <w:color w:val="000000"/>
          <w:sz w:val="28"/>
        </w:rPr>
        <w:t>пос. Нижнезольский</w:t>
      </w:r>
      <w:bookmarkEnd w:id="3"/>
      <w:r>
        <w:rPr>
          <w:rFonts w:ascii="Times New Roman" w:hAnsi="Times New Roman"/>
          <w:b/>
          <w:i w:val="false"/>
          <w:color w:val="000000"/>
          <w:sz w:val="28"/>
        </w:rPr>
        <w:t xml:space="preserve"> </w:t>
      </w:r>
      <w:bookmarkStart w:name="44f9f75c-29dc-4f89-a20c-deed2ee945c4" w:id="4"/>
      <w:r>
        <w:rPr>
          <w:rFonts w:ascii="Times New Roman" w:hAnsi="Times New Roman"/>
          <w:b/>
          <w:i w:val="false"/>
          <w:color w:val="000000"/>
          <w:sz w:val="28"/>
        </w:rPr>
        <w:t>2024-2025 учебный год</w:t>
      </w:r>
      <w:bookmarkEnd w:id="4"/>
    </w:p>
    <w:p>
      <w:pPr>
        <w:spacing w:before="0" w:after="0"/>
        <w:ind w:left="120"/>
        <w:jc w:val="left"/>
      </w:pPr>
    </w:p>
    <w:bookmarkStart w:name="block-36295271" w:id="5"/>
    <w:p>
      <w:pPr>
        <w:sectPr>
          <w:pgSz w:w="11906" w:h="16383" w:orient="portrait"/>
        </w:sectPr>
      </w:pPr>
    </w:p>
    <w:bookmarkEnd w:id="5"/>
    <w:bookmarkEnd w:id="0"/>
    <w:bookmarkStart w:name="block-36295269"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Цели изучения предмета «Литература» в средней школе состоят:</w:t>
      </w:r>
    </w:p>
    <w:p>
      <w:pPr>
        <w:spacing w:before="0" w:after="0"/>
        <w:ind w:firstLine="600"/>
        <w:jc w:val="both"/>
      </w:pPr>
      <w:r>
        <w:rPr>
          <w:rFonts w:ascii="Times New Roman" w:hAnsi="Times New Roman"/>
          <w:b w:val="false"/>
          <w:i w:val="false"/>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spacing w:before="0" w:after="0"/>
        <w:ind w:firstLine="600"/>
        <w:jc w:val="both"/>
      </w:pPr>
      <w:r>
        <w:rPr>
          <w:rFonts w:ascii="Times New Roman" w:hAnsi="Times New Roman"/>
          <w:b w:val="false"/>
          <w:i w:val="false"/>
          <w:color w:val="000000"/>
          <w:sz w:val="28"/>
        </w:rPr>
        <w:t>в развитии ценностно-смысловой сферы личности на основе высоких этических идеалов;</w:t>
      </w:r>
    </w:p>
    <w:p>
      <w:pPr>
        <w:spacing w:before="0" w:after="0"/>
        <w:ind w:firstLine="600"/>
        <w:jc w:val="both"/>
      </w:pPr>
      <w:r>
        <w:rPr>
          <w:rFonts w:ascii="Times New Roman" w:hAnsi="Times New Roman"/>
          <w:b w:val="false"/>
          <w:i w:val="false"/>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bookmarkStart w:name="block-36295269" w:id="7"/>
    <w:p>
      <w:pPr>
        <w:sectPr>
          <w:pgSz w:w="11906" w:h="16383" w:orient="portrait"/>
        </w:sectPr>
      </w:pPr>
    </w:p>
    <w:bookmarkEnd w:id="7"/>
    <w:bookmarkEnd w:id="6"/>
    <w:bookmarkStart w:name="block-36295273" w:id="8"/>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firstLine="600"/>
        <w:jc w:val="both"/>
      </w:pPr>
      <w:r>
        <w:rPr>
          <w:rFonts w:ascii="Times New Roman" w:hAnsi="Times New Roman"/>
          <w:b/>
          <w:i w:val="false"/>
          <w:color w:val="000000"/>
          <w:sz w:val="28"/>
        </w:rPr>
        <w:t>Обобщающее повторение</w:t>
      </w:r>
    </w:p>
    <w:p>
      <w:pPr>
        <w:spacing w:before="0" w:after="0"/>
        <w:ind w:firstLine="600"/>
        <w:jc w:val="both"/>
      </w:pPr>
      <w:r>
        <w:rPr>
          <w:rFonts w:ascii="Times New Roman" w:hAnsi="Times New Roman"/>
          <w:b w:val="false"/>
          <w:i w:val="false"/>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b w:val="false"/>
          <w:i w:val="false"/>
          <w:color w:val="000000"/>
          <w:sz w:val="28"/>
        </w:rPr>
        <w:t>XIX</w:t>
      </w:r>
      <w:r>
        <w:rPr>
          <w:rFonts w:ascii="Times New Roman" w:hAnsi="Times New Roman"/>
          <w:b w:val="false"/>
          <w:i w:val="false"/>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bookmarkStart w:name="48bc43c6-6543-4d2e-be22-d1d9dcade9cc" w:id="9"/>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9"/>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031b8cc4-cde5-4a9c-905b-e00f20638553" w:id="10"/>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0"/>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b23db15-b015-4a3a-8a97-7db9cc20cece" w:id="11"/>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1"/>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bookmarkStart w:name="29387ada-5345-4af2-8dea-d972ed55bcee" w:id="12"/>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2"/>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bookmarkStart w:name="990e385f-9c2d-4e67-9c0b-d1aecc4752da" w:id="13"/>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13"/>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b3d897a5-ac88-4049-9662-d528178c90e0" w:id="14"/>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4"/>
    </w:p>
    <w:p>
      <w:pPr>
        <w:spacing w:before="0" w:after="0"/>
        <w:ind w:firstLine="600"/>
        <w:jc w:val="both"/>
      </w:pPr>
      <w:r>
        <w:rPr>
          <w:rFonts w:ascii="Times New Roman" w:hAnsi="Times New Roman"/>
          <w:b w:val="false"/>
          <w:i w:val="false"/>
          <w:color w:val="000000"/>
          <w:sz w:val="28"/>
        </w:rPr>
        <w:t>Комедия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bookmarkStart w:name="04a2e017-0885-41b9-bb17-f10d0bd9f094" w:id="15"/>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5"/>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bookmarkStart w:name="3b5cbcbb-b3a7-4749-abe3-3cc4e5bb2c8e" w:id="16"/>
      <w:r>
        <w:rPr>
          <w:rFonts w:ascii="Times New Roman" w:hAnsi="Times New Roman"/>
          <w:b w:val="false"/>
          <w:i w:val="false"/>
          <w:color w:val="000000"/>
          <w:sz w:val="28"/>
        </w:rPr>
        <w:t>(не менее одного по выбору). Например, Г. Тукая, К. Хетагурова и др.</w:t>
      </w:r>
      <w:bookmarkEnd w:id="16"/>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bookmarkStart w:name="17f2a42b-a940-4cfd-a18f-21015aa4cb94" w:id="17"/>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7"/>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bookmarkStart w:name="8c1c8fd1-efb4-4f51-b941-6453d6bfb8b8" w:id="18"/>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8"/>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bookmarkStart w:name="ae74ab82-e821-4eb4-b0bf-0ee6839f9b5f" w:id="19"/>
      <w:r>
        <w:rPr>
          <w:rFonts w:ascii="Times New Roman" w:hAnsi="Times New Roman"/>
          <w:b w:val="false"/>
          <w:i w:val="false"/>
          <w:color w:val="000000"/>
          <w:spacing w:val="-4"/>
          <w:sz w:val="28"/>
        </w:rPr>
        <w:t>(не менее одного произведения по выбору). Например, пьеса Г. Ибсена «Кукольный дом» и др.</w:t>
      </w:r>
      <w:bookmarkEnd w:id="19"/>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bookmarkStart w:name="f5b4f9c4-7443-4753-ba4c-a2c07976aef2" w:id="20"/>
      <w:r>
        <w:rPr>
          <w:rFonts w:ascii="Times New Roman" w:hAnsi="Times New Roman"/>
          <w:b w:val="false"/>
          <w:i w:val="false"/>
          <w:color w:val="000000"/>
          <w:sz w:val="28"/>
        </w:rPr>
        <w:t>(одно произведение по выбору). Например, «Гранатовый браслет», «Олеся» и др.</w:t>
      </w:r>
      <w:bookmarkEnd w:id="20"/>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bookmarkStart w:name="dc41bc66-179d-4397-83fd-ca30bee83713" w:id="21"/>
      <w:r>
        <w:rPr>
          <w:rFonts w:ascii="Times New Roman" w:hAnsi="Times New Roman"/>
          <w:b w:val="false"/>
          <w:i w:val="false"/>
          <w:color w:val="000000"/>
          <w:sz w:val="28"/>
        </w:rPr>
        <w:t>(одно произведение по выбору). Например, «Иуда Искариот», «Большой шлем» и др.</w:t>
      </w:r>
      <w:bookmarkEnd w:id="21"/>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bookmarkStart w:name="872871ae-76b1-4069-99bb-4813aeaf5b5f" w:id="22"/>
      <w:r>
        <w:rPr>
          <w:rFonts w:ascii="Times New Roman" w:hAnsi="Times New Roman"/>
          <w:b w:val="false"/>
          <w:i w:val="false"/>
          <w:color w:val="000000"/>
          <w:sz w:val="28"/>
        </w:rPr>
        <w:t>(один по выбору). Например, «Старуха Изергиль», «Макар Чудра», «Коновалов» и др.</w:t>
      </w:r>
      <w:bookmarkEnd w:id="22"/>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bookmarkStart w:name="85731615-6e36-4826-951f-8361c95154e0" w:id="23"/>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23"/>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bookmarkStart w:name="70a97074-7d81-4748-b129-2726f2b71a29" w:id="24"/>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4"/>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bookmarkStart w:name="a4a6f4cc-a053-4bb5-b25e-c30aaf2ca70a" w:id="25"/>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5"/>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2b3c2a47-fe46-4b3a-9c30-5945d739859d" w:id="26"/>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6"/>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bookmarkStart w:name="5201aaf3-88ee-4d00-a7eb-0a51549556d7" w:id="27"/>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7"/>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bookmarkStart w:name="d5b7ec4e-d33b-40d4-8b9c-bf970e0bbae0" w:id="28"/>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8"/>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bookmarkStart w:name="9f93f7c1-1e22-45d6-9a45-d041873c5e06" w:id="29"/>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9"/>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bookmarkStart w:name="3c0cb7ed-a0a7-4ce4-9002-bab0b002304c" w:id="30"/>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30"/>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bookmarkStart w:name="e48a01bf-d108-4a36-ac38-aea54fcbe3db" w:id="31"/>
      <w:r>
        <w:rPr>
          <w:rFonts w:ascii="Times New Roman" w:hAnsi="Times New Roman"/>
          <w:b w:val="false"/>
          <w:i w:val="false"/>
          <w:color w:val="000000"/>
          <w:sz w:val="28"/>
        </w:rPr>
        <w:t>(избранные главы).</w:t>
      </w:r>
      <w:bookmarkEnd w:id="31"/>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bookmarkStart w:name="f27c5f7b-a1ab-43d8-862a-0411b97a1265" w:id="32"/>
      <w:r>
        <w:rPr>
          <w:rFonts w:ascii="Times New Roman" w:hAnsi="Times New Roman"/>
          <w:b w:val="false"/>
          <w:i w:val="false"/>
          <w:color w:val="000000"/>
          <w:sz w:val="28"/>
        </w:rPr>
        <w:t>(избранные главы).</w:t>
      </w:r>
      <w:bookmarkEnd w:id="32"/>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a01209a2-1aac-4c6b-8f05-e081bbd51ccf" w:id="33"/>
      <w:r>
        <w:rPr>
          <w:rFonts w:ascii="Times New Roman" w:hAnsi="Times New Roman"/>
          <w:b w:val="false"/>
          <w:i w:val="false"/>
          <w:color w:val="000000"/>
          <w:sz w:val="28"/>
        </w:rPr>
        <w:t>Романы «Белая гвардия», «Мастер и Маргарита» (один роман по выбору).</w:t>
      </w:r>
      <w:bookmarkEnd w:id="33"/>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bookmarkStart w:name="25a48876-cee0-447d-87e6-2c57c5a3c824" w:id="34"/>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4"/>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bookmarkStart w:name="e43fd9ee-b72b-4d83-8ff1-d3337a300cbf" w:id="35"/>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5"/>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bookmarkStart w:name="58804967-2a76-494e-95cb-8abcf39ea1e4" w:id="36"/>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6"/>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bookmarkStart w:name="f48a819c-9518-499a-b498-179f3d51bef5" w:id="37"/>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7"/>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bookmarkStart w:name="d1f07fc4-c182-45e4-91ca-997381011912" w:id="38"/>
      <w:r>
        <w:rPr>
          <w:rFonts w:ascii="Times New Roman" w:hAnsi="Times New Roman"/>
          <w:b w:val="false"/>
          <w:i w:val="false"/>
          <w:color w:val="000000"/>
          <w:sz w:val="28"/>
        </w:rPr>
        <w:t>(одно произведение по выбору). Например, В. С. Розов «Вечно живые» и др.</w:t>
      </w:r>
      <w:bookmarkEnd w:id="38"/>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bookmarkStart w:name="e05951b0-befb-46a2-8c50-49a193644027" w:id="39"/>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9"/>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bookmarkStart w:name="40e0b069-38d7-4e66-acc8-19c4efada76d" w:id="40"/>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40"/>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96097b17-78a2-41f3-bf71-7c88cdcb7e0e" w:id="41"/>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41"/>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bookmarkStart w:name="171eceb7-50cc-4c35-88cb-6562fda34129" w:id="42"/>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42"/>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bookmarkStart w:name="f836bd4d-5188-4c24-bd4f-13c2d95b835a" w:id="43"/>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3"/>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bookmarkStart w:name="468b4dfc-87f1-48b5-ba78-fe3973b0cefa" w:id="44"/>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4"/>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bookmarkStart w:name="a9bd0db2-65ed-403c-87bb-1535b0e82951" w:id="45"/>
      <w:r>
        <w:rPr>
          <w:rFonts w:ascii="Times New Roman" w:hAnsi="Times New Roman"/>
          <w:b w:val="false"/>
          <w:i w:val="false"/>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5"/>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bookmarkStart w:name="bb14c4f4-bbfd-4b95-acac-dee391bb27d2" w:id="46"/>
      <w:r>
        <w:rPr>
          <w:rFonts w:ascii="Times New Roman" w:hAnsi="Times New Roman"/>
          <w:b w:val="false"/>
          <w:i w:val="false"/>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6"/>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bookmarkStart w:name="fb12df69-ed8f-48ab-8ca6-a57ef48d4a76" w:id="47"/>
      <w:r>
        <w:rPr>
          <w:rFonts w:ascii="Times New Roman" w:hAnsi="Times New Roman"/>
          <w:b w:val="false"/>
          <w:i w:val="false"/>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7"/>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bookmarkStart w:name="0f0c6efd-2243-4e7b-a9e6-610ded4f8ba6" w:id="48"/>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8"/>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 (одно произведение по выбору).</w:t>
      </w:r>
      <w:r>
        <w:rPr>
          <w:rFonts w:ascii="Times New Roman" w:hAnsi="Times New Roman"/>
          <w:b w:val="false"/>
          <w:i w:val="false"/>
          <w:color w:val="000000"/>
          <w:sz w:val="28"/>
        </w:rPr>
        <w:t xml:space="preserve"> </w:t>
      </w:r>
      <w:bookmarkStart w:name="3424e6a4-3ee0-472d-acee-634ba8415114" w:id="49"/>
      <w:r>
        <w:rPr>
          <w:rFonts w:ascii="Times New Roman" w:hAnsi="Times New Roman"/>
          <w:b w:val="false"/>
          <w:i w:val="false"/>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9"/>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bookmarkStart w:name="dc44d0ad-ef88-4d21-8f36-1efedb242d66" w:id="50"/>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50"/>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bookmarkStart w:name="ad5ca050-f670-442b-9bbe-1faa7299b5ae" w:id="51"/>
      <w:r>
        <w:rPr>
          <w:rFonts w:ascii="Times New Roman" w:hAnsi="Times New Roman"/>
          <w:b w:val="false"/>
          <w:i w:val="false"/>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51"/>
    </w:p>
    <w:bookmarkStart w:name="block-36295273" w:id="52"/>
    <w:p>
      <w:pPr>
        <w:sectPr>
          <w:pgSz w:w="11906" w:h="16383" w:orient="portrait"/>
        </w:sectPr>
      </w:pPr>
    </w:p>
    <w:bookmarkEnd w:id="52"/>
    <w:bookmarkEnd w:id="8"/>
    <w:bookmarkStart w:name="block-36295268" w:id="53"/>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36295268" w:id="54"/>
    <w:p>
      <w:pPr>
        <w:sectPr>
          <w:pgSz w:w="11906" w:h="16383" w:orient="portrait"/>
        </w:sectPr>
      </w:pPr>
    </w:p>
    <w:bookmarkEnd w:id="54"/>
    <w:bookmarkEnd w:id="53"/>
    <w:bookmarkStart w:name="block-36295272" w:id="55"/>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102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https://m.edsoo.ru/e20b36e4</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https://m.edsoo.ru/e20b36e4</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https://m.edsoo.ru/e20b36e4</w:t>
              </w:r>
            </w:hyperlink>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https://m.edsoo.ru/e20b36e4</w:t>
              </w:r>
            </w:hyperlink>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https://m.edsoo.ru/e20b36e4</w:t>
              </w:r>
            </w:hyperlink>
          </w:p>
        </w:tc>
      </w:tr>
      <w:tr>
        <w:trPr>
          <w:trHeight w:val="418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https://m.edsoo.ru/e20b36e4</w:t>
              </w:r>
            </w:hyperlink>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https://m.edsoo.ru/e20b36e4</w:t>
              </w:r>
            </w:hyperlink>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https://m.edsoo.ru/e20b36e4</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https://m.edsoo.ru/e20b36e4</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https://m.edsoo.ru/e20b36e4</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15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https://m.edsoo.ru/e20b36e4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https://m.edsoo.ru/e20b36e4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пьеса Г.Ибсена «Кукольный дом»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2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https://m.edsoo.ru/f6a65a91</w:t>
              </w:r>
            </w:hyperlink>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https://m.edsoo.ru/f6a65a91</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https://m.edsoo.ru/f6a65a91</w:t>
              </w:r>
            </w:hyperlink>
          </w:p>
        </w:tc>
      </w:tr>
      <w:tr>
        <w:trPr>
          <w:trHeight w:val="58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https://m.edsoo.ru/f6a65a91</w:t>
              </w:r>
            </w:hyperlink>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https://m.edsoo.ru/f6a65a91</w:t>
              </w:r>
            </w:hyperlink>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https://m.edsoo.ru/f6a65a91</w:t>
              </w:r>
            </w:hyperlink>
          </w:p>
        </w:tc>
      </w:tr>
      <w:tr>
        <w:trPr>
          <w:trHeight w:val="579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https://m.edsoo.ru/f6a65a91</w:t>
              </w:r>
            </w:hyperlink>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https://m.edsoo.ru/f6a65a91</w:t>
              </w:r>
            </w:hyperlink>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https://m.edsoo.ru/f6a65a91</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https://m.edsoo.ru/f6a65a91</w:t>
              </w:r>
            </w:hyperlink>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https://m.edsoo.ru/f6a65a91</w:t>
              </w:r>
            </w:hyperlink>
          </w:p>
        </w:tc>
      </w:tr>
      <w:tr>
        <w:trPr>
          <w:trHeight w:val="25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https://m.edsoo.ru/f6a65a91</w:t>
              </w:r>
            </w:hyperlink>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https://m.edsoo.ru/f6a65a91</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https://m.edsoo.ru/f6a65a91</w:t>
              </w:r>
            </w:hyperlink>
          </w:p>
        </w:tc>
      </w:tr>
      <w:tr>
        <w:trPr>
          <w:trHeight w:val="148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https://m.edsoo.ru/f6a65a91</w:t>
              </w:r>
            </w:hyperlink>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https://m.edsoo.ru/f6a65a91</w:t>
              </w:r>
            </w:hyperlink>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https://m.edsoo.ru/f6a65a91</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https://m.edsoo.ru/f6a65a91</w:t>
              </w:r>
            </w:hyperlink>
          </w:p>
        </w:tc>
      </w:tr>
      <w:tr>
        <w:trPr>
          <w:trHeight w:val="27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https://m.edsoo.ru/f6a65a91</w:t>
              </w:r>
            </w:hyperlink>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12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58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https://m.edsoo.ru/f6a65a91</w:t>
              </w:r>
            </w:hyperlink>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36295272" w:id="56"/>
    <w:p>
      <w:pPr>
        <w:sectPr>
          <w:pgSz w:w="16383" w:h="11906" w:orient="landscape"/>
        </w:sectPr>
      </w:pPr>
    </w:p>
    <w:bookmarkEnd w:id="56"/>
    <w:bookmarkEnd w:id="55"/>
    <w:bookmarkStart w:name="block-36295267" w:id="57"/>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28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стихотворения и баллады В.А. Жуковского; комедия А.С. Грибоедова «Горе от ума»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А.С. Пушкина. Стихотворения, романы «Евгений Онегин» и «Капитанская дочка»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М.Ю. Лермонтова. Стихотворения. Роман «Герой нашего времени»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Н.В. Гоголя. Комедия «Ревизор». Поэма «Мертвые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https://m.edsoo.ru/d6a66018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 Особенности сюжета и своеобразие конфликта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https://m.edsoo.ru/dc1d9abf</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https://m.edsoo.ru/52a8f226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https://m.edsoo.ru/d505742d</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https://m.edsoo.ru/b2bfccec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Cочинение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https://m.edsoo.ru/f1bf6dac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https://m.edsoo.ru/f8025ef8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https://m.edsoo.ru/d0004569</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https://m.edsoo.ru/7eface0f</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https://m.edsoo.ru/569d9145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https://m.edsoo.ru/6631455a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https://m.edsoo.ru/9e3b3966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https://m.edsoo.ru/e9505c01</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https://m.edsoo.ru/e43e1304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https://m.edsoo.ru/f8f820d8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https://m.edsoo.ru/c753714b</w:t>
              </w:r>
            </w:hyperlink>
          </w:p>
        </w:tc>
      </w:tr>
      <w:tr>
        <w:trPr>
          <w:trHeight w:val="18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 Авторская позиция и способы ее выражения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https://m.edsoo.ru/f04ffea9</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Д.И.Писарев, М.Антонович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https://m.edsoo.ru/b800baca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https://m.edsoo.ru/cca723e7</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 Поэт-философ</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https://m.edsoo.ru/77583f5e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https://m.edsoo.ru/f46e3aff</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https://m.edsoo.ru/e6e2637d</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https://m.edsoo.ru/9f46e13e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https://m.edsoo.ru/d94a8edc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https://m.edsoo.ru/4d9c87fd</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https://m.edsoo.ru/ab0ee46b</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https://m.edsoo.ru/fc94db83</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https://m.edsoo.ru/38fb8ca5</w:t>
              </w:r>
            </w:hyperlink>
          </w:p>
        </w:tc>
      </w:tr>
      <w:tr>
        <w:trPr>
          <w:trHeight w:val="12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https://m.edsoo.ru/6409d788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https://m.edsoo.ru/0fdcc372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https://m.edsoo.ru/2e017055</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https://m.edsoo.ru/278e6a2c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https://m.edsoo.ru/396f644b</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https://m.edsoo.ru/8f005a51</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https://m.edsoo.ru/db211621</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https://m.edsoo.ru/3d6eed61</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https://m.edsoo.ru/8b277b94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https://m.edsoo.ru/62b032c0</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https://m.edsoo.ru/90dd4547</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https://m.edsoo.ru/48dc8cdd</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https://m.edsoo.ru/b6b59225</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https://m.edsoo.ru/32909836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https://m.edsoo.ru/b1d66b91</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https://m.edsoo.ru/e31eadf2</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https://m.edsoo.ru/14396328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https://m.edsoo.ru/eb282fbc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«Преступлении и наказании»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https://m.edsoo.ru/f8f251b2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https://m.edsoo.ru/6355e71c</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https://m.edsoo.ru/55f0d8d3</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Ф.М.Достоевского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https://m.edsoo.ru/4ff59256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https://m.edsoo.ru/fd0ec140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https://m.edsoo.ru/429ee50c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https://m.edsoo.ru/92dd8da8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Историческая основа произведения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https://m.edsoo.ru/95955423</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https://m.edsoo.ru/9cc9c4c1</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"Война и мир": Ростовы и Болконские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https://m.edsoo.ru/0e0d5a32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https://m.edsoo.ru/af7a1d5e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https://m.edsoo.ru/927c5948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https://m.edsoo.ru/1156f7fb</w:t>
              </w:r>
            </w:hyperlink>
          </w:p>
        </w:tc>
      </w:tr>
      <w:tr>
        <w:trPr>
          <w:trHeight w:val="21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https://m.edsoo.ru/72b7eb95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https://m.edsoo.ru/9f8eea9e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https://m.edsoo.ru/bb7c12a0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 Образ Платона Каратаева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https://m.edsoo.ru/0734a41a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https://m.edsoo.ru/6ad10754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https://m.edsoo.ru/2ea4166f</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https://m.edsoo.ru/db3e1a0e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https://m.edsoo.ru/50ccb805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https://m.edsoo.ru/57bd5e1b</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https://m.edsoo.ru/db8ec70a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https://m.edsoo.ru/bea32083</w:t>
              </w:r>
            </w:hyperlink>
          </w:p>
        </w:tc>
      </w:tr>
      <w:tr>
        <w:trPr>
          <w:trHeight w:val="13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https://m.edsoo.ru/551f8b1a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https://m.edsoo.ru/d1bc0faf</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 Смысл названия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https://m.edsoo.ru/6918f662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комедии "Вишневый сад". Особенности кофликта и системы образов. Разрушение «дворянского гнезда»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https://m.edsoo.ru/cd3c411f</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https://m.edsoo.ru/36f2aa60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https://m.edsoo.ru/fc560d17</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 Значение творческого наследия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https://m.edsoo.ru/28ea8207</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https://m.edsoo.ru/717e7f8f</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https://m.edsoo.ru/6dbc8739</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https://m.edsoo.ru/a862336c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https://m.edsoo.ru/9022ff94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https://m.edsoo.ru/307edf82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https://m.edsoo.ru/eabf4f90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лирического произведения из поэзии народов России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https://m.edsoo.ru/69ad657e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(Ч.Диккенс, Г.Флобера и др.). История создания, сюжет и композиция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https://m.edsoo.ru/85d32996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Ч.Диккенс. Роман "Большие надежды". Тематика, проблематика.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https://m.edsoo.ru/46bb6375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https://m.edsoo.ru/e1436238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https://m.edsoo.ru/24b4669a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Ш. Бодлера и др. ),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https://m.edsoo.ru/ecfff6fe</w:t>
              </w:r>
            </w:hyperlink>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https://m.edsoo.ru/d0cc465e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Ибсен и др.) История создания, сюжет и конфликт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https://m.edsoo.ru/f12a62ec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https://m.edsoo.ru/80c384b3</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https://m.edsoo.ru/715fba62</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https://m.edsoo.ru/9862089c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https://m.edsoo.ru/5a351bd7</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https://m.edsoo.ru/ce9871fb</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зарубежной литературе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https://m.edsoo.ru/43fc8660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53"/>
        <w:gridCol w:w="2987"/>
        <w:gridCol w:w="1146"/>
        <w:gridCol w:w="2137"/>
        <w:gridCol w:w="2282"/>
        <w:gridCol w:w="1612"/>
        <w:gridCol w:w="2777"/>
      </w:tblGrid>
      <w:tr>
        <w:trPr>
          <w:trHeight w:val="300" w:hRule="atLeast"/>
          <w:trHeight w:val="144" w:hRule="atLeast"/>
        </w:trPr>
        <w:tc>
          <w:tcPr>
            <w:tcW w:w="4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https://m.edsoo.ru/95e95939</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https://m.edsoo.ru/27520b55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ttps://m.edsoo.ru/23c10265</w:t>
            </w: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Л.Н.Андреева «Большой шлем». Трагическое мироощущение автора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https://m.edsoo.ru/acd14599</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https://m.edsoo.ru/01a2c7af</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https://m.edsoo.ru/1515426d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https://m.edsoo.ru/d7569e76</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https://m.edsoo.ru/f75ced78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https://m.edsoo.ru/bd6b11ec</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https://m.edsoo.ru/32f63f9f</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https://m.edsoo.ru/944db530</w:t>
              </w:r>
            </w:hyperlink>
          </w:p>
        </w:tc>
      </w:tr>
      <w:tr>
        <w:trPr>
          <w:trHeight w:val="8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https://m.edsoo.ru/0d3032f0</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https://m.edsoo.ru/0ca8c4af</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https://m.edsoo.ru/4e37b148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Темы и мотивы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https://m.edsoo.ru/061d72d1</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(«Антоновские яблоки», «Чистый понедельник»). Образ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https://m.edsoo.ru/5b1e09e6</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 («Господин из Сан-Франциско»)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https://m.edsoo.ru/c4a16478</w:t>
              </w:r>
            </w:hyperlink>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https://m.edsoo.ru/8b07ea1d</w:t>
              </w:r>
            </w:hyperlink>
          </w:p>
        </w:tc>
      </w:tr>
      <w:tr>
        <w:trPr>
          <w:trHeight w:val="42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https://m.edsoo.ru/affd7740</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https://m.edsoo.ru/c075842f</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https://m.edsoo.ru/eaafb657</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https://m.edsoo.ru/6ed881ea</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https://m.edsoo.ru/7959772f</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https://m.edsoo.ru/9fa68635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Маяковского («Прозаседавшиеся»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https://m.edsoo.ru/ddf54ef6</w:t>
              </w:r>
            </w:hyperlink>
          </w:p>
        </w:tc>
      </w:tr>
      <w:tr>
        <w:trPr>
          <w:trHeight w:val="238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Маяковского («Послушайте!», «Лиличка!»,«Письмо Татьяне Яковлевой»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https://m.edsoo.ru/ba41962d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https://m.edsoo.ru/ac830a56</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https://m.edsoo.ru/6961da74</w:t>
              </w:r>
            </w:hyperlink>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https://m.edsoo.ru/5538c729</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С.А.Есенина («Шаганэ ты моя, Шаганэ…»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https://m.edsoo.ru/465edbce</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В.В.Маяковского, С.А.Есенина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https://m.edsoo.ru/d0db6cf4</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https://m.edsoo.ru/c45f866f</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https://m.edsoo.ru/81fd4d0f</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https://m.edsoo.ru/c5bfb93d</w:t>
              </w:r>
            </w:hyperlink>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https://m.edsoo.ru/b140f239</w:t>
              </w:r>
            </w:hyperlink>
          </w:p>
        </w:tc>
      </w:tr>
      <w:tr>
        <w:trPr>
          <w:trHeight w:val="44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https://m.edsoo.ru/6c71c024</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https://m.edsoo.ru/c4418373</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https://m.edsoo.ru/2ad863d0</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https://m.edsoo.ru/d22c3e92</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https://m.edsoo.ru/7d3ff4f5</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https://m.edsoo.ru/bf5e8839</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https://m.edsoo.ru/30cdfe29</w:t>
              </w:r>
            </w:hyperlink>
          </w:p>
        </w:tc>
      </w:tr>
      <w:tr>
        <w:trPr>
          <w:trHeight w:val="18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https://m.edsoo.ru/304be92b</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https://m.edsoo.ru/890b02cf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https://m.edsoo.ru/acbce296</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человека.Проблема гуманизма в эпопее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https://m.edsoo.ru/6a93e6c2</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 «Тихий Дон». Роль пейзажа в произведении.Традиции Л. Н. Толстого в прозе М. А. Шолохова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https://m.edsoo.ru/c040c9af</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https://m.edsoo.ru/8b98bae2</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https://m.edsoo.ru/0d0b4fa4</w:t>
              </w:r>
            </w:hyperlink>
          </w:p>
        </w:tc>
      </w:tr>
      <w:tr>
        <w:trPr>
          <w:trHeight w:val="29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https://m.edsoo.ru/93360d41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https://m.edsoo.ru/860403c1</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https://m.edsoo.ru/63ce8fb9</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https://m.edsoo.ru/dd9efd3f</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https://m.edsoo.ru/111c4d0a</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https://m.edsoo.ru/15c7c0d1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https://m.edsoo.ru/3d2cc5fb</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https://m.edsoo.ru/db2e52d0</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https://m.edsoo.ru/08e859b2</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https://m.edsoo.ru/a099e7e7</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https://m.edsoo.ru/a6067eaf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https://m.edsoo.ru/2b980c33</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https://m.edsoo.ru/b60d6962</w:t>
              </w:r>
            </w:hyperlink>
          </w:p>
        </w:tc>
      </w:tr>
      <w:tr>
        <w:trPr>
          <w:trHeight w:val="18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https://m.edsoo.ru/34b4e709</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https://m.edsoo.ru/0b25e9ed</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https://m.edsoo.ru/767afda5</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https://m.edsoo.ru/65b754bf</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https://m.edsoo.ru/60bcc8ab</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https://m.edsoo.ru/f268593f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https://m.edsoo.ru/c12f3fe6</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https://m.edsoo.ru/77fbf6d2</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https://m.edsoo.ru/775115fd</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https://m.edsoo.ru/bcf6efb2</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https://m.edsoo.ru/b6d6f138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https://m.edsoo.ru/8e78e75d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https://m.edsoo.ru/bf34b20f</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https://m.edsoo.ru/2f1f3e4a</w:t>
              </w:r>
            </w:hyperlink>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В.М.Шукшина. Своеобразие «чудаковатых» персонажей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https://m.edsoo.ru/97248b85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https://m.edsoo.ru/3bf7a00a</w:t>
              </w:r>
            </w:hyperlink>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https://m.edsoo.ru/9d973ed0</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https://m.edsoo.ru/179e661f</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https://m.edsoo.ru/2abbc91e</w:t>
              </w:r>
            </w:hyperlink>
          </w:p>
        </w:tc>
      </w:tr>
      <w:tr>
        <w:trPr>
          <w:trHeight w:val="598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https://m.edsoo.ru/e1d27b19</w:t>
              </w:r>
            </w:hyperlink>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https://m.edsoo.ru/a3f49f45</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поэта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https://m.edsoo.ru/a455d06d</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https://m.edsoo.ru/8d5e07f0</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https://m.edsoo.ru/d936b17f</w:t>
              </w:r>
            </w:hyperlink>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https://m.edsoo.ru/aaa84fa0</w:t>
              </w:r>
            </w:hyperlink>
          </w:p>
        </w:tc>
      </w:tr>
      <w:tr>
        <w:trPr>
          <w:trHeight w:val="56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https://m.edsoo.ru/2ce35f4e</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https://m.edsoo.ru/36100252</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https://m.edsoo.ru/d75dd00e</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https://m.edsoo.ru/7cd5948e</w:t>
              </w:r>
            </w:hyperlink>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https://m.edsoo.ru/affe147a</w:t>
              </w:r>
            </w:hyperlink>
          </w:p>
        </w:tc>
      </w:tr>
      <w:tr>
        <w:trPr>
          <w:trHeight w:val="20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https://m.edsoo.ru/f735fb80</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Библиотика ЦОК </w:t>
            </w:r>
            <w:hyperlink r:id="rId242">
              <w:r>
                <w:rPr>
                  <w:rFonts w:ascii="Times New Roman" w:hAnsi="Times New Roman"/>
                  <w:b w:val="false"/>
                  <w:i w:val="false"/>
                  <w:color w:val="0000ff"/>
                  <w:sz w:val="22"/>
                  <w:u w:val="single"/>
                </w:rPr>
                <w:t>https://m.edsoo.ru/75c8fd94</w:t>
              </w:r>
            </w:hyperlink>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https://m.edsoo.ru/fb08947b</w:t>
              </w:r>
            </w:hyperlink>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https://m.edsoo.ru/5c4dcc68</w:t>
              </w:r>
            </w:hyperlink>
          </w:p>
        </w:tc>
      </w:tr>
      <w:tr>
        <w:trPr>
          <w:trHeight w:val="63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https://m.edsoo.ru/c81012dc</w:t>
              </w:r>
            </w:hyperlink>
          </w:p>
        </w:tc>
      </w:tr>
      <w:tr>
        <w:trPr>
          <w:trHeight w:val="54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Специфика жанра и композиции.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https://m.edsoo.ru/ce527e51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https://m.edsoo.ru/0eac5454</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https://m.edsoo.ru/ad920aa9</w:t>
              </w:r>
            </w:hyperlink>
          </w:p>
        </w:tc>
      </w:tr>
      <w:tr>
        <w:trPr>
          <w:trHeight w:val="552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https://m.edsoo.ru/ec2d4e90</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https://m.edsoo.ru/09495f64</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https://m.edsoo.ru/fa8cbb35</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6295267" w:id="58"/>
    <w:p>
      <w:pPr>
        <w:sectPr>
          <w:pgSz w:w="16383" w:h="11906" w:orient="landscape"/>
        </w:sectPr>
      </w:pPr>
    </w:p>
    <w:bookmarkEnd w:id="58"/>
    <w:bookmarkEnd w:id="57"/>
    <w:bookmarkStart w:name="block-36295270" w:id="5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3c2de858-3d6d-42b6-841e-aa5e99329bb8" w:id="60"/>
      <w:r>
        <w:rPr>
          <w:rFonts w:ascii="Times New Roman" w:hAnsi="Times New Roman"/>
          <w:b w:val="false"/>
          <w:i w:val="false"/>
          <w:color w:val="000000"/>
          <w:sz w:val="28"/>
        </w:rPr>
        <w:t>• Литература (в 2 частях), 10 класс/ Лебедев Ю.В., Акционерное общество «Издательство «Просвещение»</w:t>
      </w:r>
      <w:bookmarkEnd w:id="60"/>
      <w:r>
        <w:rPr>
          <w:sz w:val="28"/>
        </w:rPr>
        <w:br/>
      </w:r>
      <w:bookmarkStart w:name="3c2de858-3d6d-42b6-841e-aa5e99329bb8" w:id="61"/>
      <w:r>
        <w:rPr>
          <w:rFonts w:ascii="Times New Roman" w:hAnsi="Times New Roman"/>
          <w:b w:val="false"/>
          <w:i w:val="false"/>
          <w:color w:val="000000"/>
          <w:sz w:val="28"/>
        </w:rPr>
        <w:t xml:space="preserve"> • Литература (в 2 частях), 11 класс/ Михайлов О.Н., Шайтанов И.О., Чалмаев В.А. и др.; под редакцией Журавлева В.П., Акционерное общество «Издательство «Просвещение»</w:t>
      </w:r>
      <w:bookmarkEnd w:id="61"/>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6295270" w:id="62"/>
    <w:p>
      <w:pPr>
        <w:sectPr>
          <w:pgSz w:w="11906" w:h="16383" w:orient="portrait"/>
        </w:sectPr>
      </w:pPr>
    </w:p>
    <w:bookmarkEnd w:id="62"/>
    <w:bookmarkEnd w:id="59"/>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e20b36e4" Type="http://schemas.openxmlformats.org/officeDocument/2006/relationships/hyperlink" Id="rId4"/>
    <Relationship TargetMode="External" Target="https://m.edsoo.ru/e20b36e4" Type="http://schemas.openxmlformats.org/officeDocument/2006/relationships/hyperlink" Id="rId5"/>
    <Relationship TargetMode="External" Target="https://m.edsoo.ru/e20b36e4" Type="http://schemas.openxmlformats.org/officeDocument/2006/relationships/hyperlink" Id="rId6"/>
    <Relationship TargetMode="External" Target="https://m.edsoo.ru/e20b36e4" Type="http://schemas.openxmlformats.org/officeDocument/2006/relationships/hyperlink" Id="rId7"/>
    <Relationship TargetMode="External" Target="https://m.edsoo.ru/e20b36e4" Type="http://schemas.openxmlformats.org/officeDocument/2006/relationships/hyperlink" Id="rId8"/>
    <Relationship TargetMode="External" Target="https://m.edsoo.ru/e20b36e4" Type="http://schemas.openxmlformats.org/officeDocument/2006/relationships/hyperlink" Id="rId9"/>
    <Relationship TargetMode="External" Target="https://m.edsoo.ru/e20b36e4" Type="http://schemas.openxmlformats.org/officeDocument/2006/relationships/hyperlink" Id="rId10"/>
    <Relationship TargetMode="External" Target="https://m.edsoo.ru/e20b36e4" Type="http://schemas.openxmlformats.org/officeDocument/2006/relationships/hyperlink" Id="rId11"/>
    <Relationship TargetMode="External" Target="https://m.edsoo.ru/e20b36e4" Type="http://schemas.openxmlformats.org/officeDocument/2006/relationships/hyperlink" Id="rId12"/>
    <Relationship TargetMode="External" Target="https://m.edsoo.ru/e20b36e4" Type="http://schemas.openxmlformats.org/officeDocument/2006/relationships/hyperlink" Id="rId13"/>
    <Relationship TargetMode="External" Target="https://m.edsoo.ru/e20b36e4" Type="http://schemas.openxmlformats.org/officeDocument/2006/relationships/hyperlink" Id="rId14"/>
    <Relationship TargetMode="External" Target="https://m.edsoo.ru/e20b36e4" Type="http://schemas.openxmlformats.org/officeDocument/2006/relationships/hyperlink" Id="rId15"/>
    <Relationship TargetMode="External" Target="https://m.edsoo.ru/e20b36e4" Type="http://schemas.openxmlformats.org/officeDocument/2006/relationships/hyperlink" Id="rId16"/>
    <Relationship TargetMode="External" Target="https://m.edsoo.ru/e20b36e4" Type="http://schemas.openxmlformats.org/officeDocument/2006/relationships/hyperlink" Id="rId17"/>
    <Relationship TargetMode="External" Target="https://m.edsoo.ru/e20b36e4" Type="http://schemas.openxmlformats.org/officeDocument/2006/relationships/hyperlink" Id="rId18"/>
    <Relationship TargetMode="External" Target="https://m.edsoo.ru/f6a65a91" Type="http://schemas.openxmlformats.org/officeDocument/2006/relationships/hyperlink" Id="rId19"/>
    <Relationship TargetMode="External" Target="https://m.edsoo.ru/f6a65a91" Type="http://schemas.openxmlformats.org/officeDocument/2006/relationships/hyperlink" Id="rId20"/>
    <Relationship TargetMode="External" Target="https://m.edsoo.ru/f6a65a91" Type="http://schemas.openxmlformats.org/officeDocument/2006/relationships/hyperlink" Id="rId21"/>
    <Relationship TargetMode="External" Target="https://m.edsoo.ru/f6a65a91" Type="http://schemas.openxmlformats.org/officeDocument/2006/relationships/hyperlink" Id="rId22"/>
    <Relationship TargetMode="External" Target="https://m.edsoo.ru/f6a65a91" Type="http://schemas.openxmlformats.org/officeDocument/2006/relationships/hyperlink" Id="rId23"/>
    <Relationship TargetMode="External" Target="https://m.edsoo.ru/f6a65a91" Type="http://schemas.openxmlformats.org/officeDocument/2006/relationships/hyperlink" Id="rId24"/>
    <Relationship TargetMode="External" Target="https://m.edsoo.ru/f6a65a91" Type="http://schemas.openxmlformats.org/officeDocument/2006/relationships/hyperlink" Id="rId25"/>
    <Relationship TargetMode="External" Target="https://m.edsoo.ru/f6a65a91" Type="http://schemas.openxmlformats.org/officeDocument/2006/relationships/hyperlink" Id="rId26"/>
    <Relationship TargetMode="External" Target="https://m.edsoo.ru/f6a65a91" Type="http://schemas.openxmlformats.org/officeDocument/2006/relationships/hyperlink" Id="rId27"/>
    <Relationship TargetMode="External" Target="https://m.edsoo.ru/f6a65a91" Type="http://schemas.openxmlformats.org/officeDocument/2006/relationships/hyperlink" Id="rId28"/>
    <Relationship TargetMode="External" Target="https://m.edsoo.ru/f6a65a91" Type="http://schemas.openxmlformats.org/officeDocument/2006/relationships/hyperlink" Id="rId29"/>
    <Relationship TargetMode="External" Target="https://m.edsoo.ru/f6a65a91" Type="http://schemas.openxmlformats.org/officeDocument/2006/relationships/hyperlink" Id="rId30"/>
    <Relationship TargetMode="External" Target="https://m.edsoo.ru/f6a65a91" Type="http://schemas.openxmlformats.org/officeDocument/2006/relationships/hyperlink" Id="rId31"/>
    <Relationship TargetMode="External" Target="https://m.edsoo.ru/f6a65a91" Type="http://schemas.openxmlformats.org/officeDocument/2006/relationships/hyperlink" Id="rId32"/>
    <Relationship TargetMode="External" Target="https://m.edsoo.ru/f6a65a91" Type="http://schemas.openxmlformats.org/officeDocument/2006/relationships/hyperlink" Id="rId33"/>
    <Relationship TargetMode="External" Target="https://m.edsoo.ru/f6a65a91" Type="http://schemas.openxmlformats.org/officeDocument/2006/relationships/hyperlink" Id="rId34"/>
    <Relationship TargetMode="External" Target="https://m.edsoo.ru/f6a65a91" Type="http://schemas.openxmlformats.org/officeDocument/2006/relationships/hyperlink" Id="rId35"/>
    <Relationship TargetMode="External" Target="https://m.edsoo.ru/f6a65a91" Type="http://schemas.openxmlformats.org/officeDocument/2006/relationships/hyperlink" Id="rId36"/>
    <Relationship TargetMode="External" Target="https://m.edsoo.ru/f6a65a91" Type="http://schemas.openxmlformats.org/officeDocument/2006/relationships/hyperlink" Id="rId37"/>
    <Relationship TargetMode="External" Target="https://m.edsoo.ru/f6a65a91" Type="http://schemas.openxmlformats.org/officeDocument/2006/relationships/hyperlink" Id="rId38"/>
    <Relationship TargetMode="External" Target="https://m.edsoo.ru/f6a65a91" Type="http://schemas.openxmlformats.org/officeDocument/2006/relationships/hyperlink" Id="rId39"/>
    <Relationship TargetMode="External" Target="https://m.edsoo.ru/f6a65a91" Type="http://schemas.openxmlformats.org/officeDocument/2006/relationships/hyperlink" Id="rId40"/>
    <Relationship TargetMode="External" Target="https://m.edsoo.ru/f6a65a91" Type="http://schemas.openxmlformats.org/officeDocument/2006/relationships/hyperlink" Id="rId41"/>
    <Relationship TargetMode="External" Target="https://m.edsoo.ru/f6a65a91" Type="http://schemas.openxmlformats.org/officeDocument/2006/relationships/hyperlink" Id="rId42"/>
    <Relationship TargetMode="External" Target="https://m.edsoo.ru/f6a65a91" Type="http://schemas.openxmlformats.org/officeDocument/2006/relationships/hyperlink" Id="rId43"/>
    <Relationship TargetMode="External" Target="https://m.edsoo.ru/f6a65a91" Type="http://schemas.openxmlformats.org/officeDocument/2006/relationships/hyperlink" Id="rId44"/>
    <Relationship TargetMode="External" Target="https://m.edsoo.ru/f6a65a91" Type="http://schemas.openxmlformats.org/officeDocument/2006/relationships/hyperlink" Id="rId45"/>
    <Relationship TargetMode="External" Target="https://m.edsoo.ru/f6a65a91" Type="http://schemas.openxmlformats.org/officeDocument/2006/relationships/hyperlink" Id="rId46"/>
    <Relationship TargetMode="External" Target="https://m.edsoo.ru/f6a65a91" Type="http://schemas.openxmlformats.org/officeDocument/2006/relationships/hyperlink" Id="rId47"/>
    <Relationship TargetMode="External" Target="https://m.edsoo.ru/f6a65a91" Type="http://schemas.openxmlformats.org/officeDocument/2006/relationships/hyperlink" Id="rId48"/>
    <Relationship TargetMode="External" Target="https://m.edsoo.ru/f6a65a91" Type="http://schemas.openxmlformats.org/officeDocument/2006/relationships/hyperlink" Id="rId49"/>
    <Relationship TargetMode="External" Target="https://m.edsoo.ru/f6a65a91" Type="http://schemas.openxmlformats.org/officeDocument/2006/relationships/hyperlink" Id="rId50"/>
    <Relationship TargetMode="External" Target="https://m.edsoo.ru/f6a65a91" Type="http://schemas.openxmlformats.org/officeDocument/2006/relationships/hyperlink" Id="rId51"/>
    <Relationship TargetMode="External" Target="https://m.edsoo.ru/f6a65a91" Type="http://schemas.openxmlformats.org/officeDocument/2006/relationships/hyperlink" Id="rId52"/>
    <Relationship TargetMode="External" Target="https://m.edsoo.ru/d6a66018" Type="http://schemas.openxmlformats.org/officeDocument/2006/relationships/hyperlink" Id="rId53"/>
    <Relationship TargetMode="External" Target="https://m.edsoo.ru/dc1d9abf" Type="http://schemas.openxmlformats.org/officeDocument/2006/relationships/hyperlink" Id="rId54"/>
    <Relationship TargetMode="External" Target="https://m.edsoo.ru/52a8f226" Type="http://schemas.openxmlformats.org/officeDocument/2006/relationships/hyperlink" Id="rId55"/>
    <Relationship TargetMode="External" Target="https://m.edsoo.ru/d505742d" Type="http://schemas.openxmlformats.org/officeDocument/2006/relationships/hyperlink" Id="rId56"/>
    <Relationship TargetMode="External" Target="https://m.edsoo.ru/b2bfccec" Type="http://schemas.openxmlformats.org/officeDocument/2006/relationships/hyperlink" Id="rId57"/>
    <Relationship TargetMode="External" Target="https://m.edsoo.ru/f1bf6dac" Type="http://schemas.openxmlformats.org/officeDocument/2006/relationships/hyperlink" Id="rId58"/>
    <Relationship TargetMode="External" Target="https://m.edsoo.ru/f8025ef8" Type="http://schemas.openxmlformats.org/officeDocument/2006/relationships/hyperlink" Id="rId59"/>
    <Relationship TargetMode="External" Target="https://m.edsoo.ru/d0004569" Type="http://schemas.openxmlformats.org/officeDocument/2006/relationships/hyperlink" Id="rId60"/>
    <Relationship TargetMode="External" Target="https://m.edsoo.ru/7eface0f" Type="http://schemas.openxmlformats.org/officeDocument/2006/relationships/hyperlink" Id="rId61"/>
    <Relationship TargetMode="External" Target="https://m.edsoo.ru/569d9145" Type="http://schemas.openxmlformats.org/officeDocument/2006/relationships/hyperlink" Id="rId62"/>
    <Relationship TargetMode="External" Target="https://m.edsoo.ru/6631455a" Type="http://schemas.openxmlformats.org/officeDocument/2006/relationships/hyperlink" Id="rId63"/>
    <Relationship TargetMode="External" Target="https://m.edsoo.ru/9e3b3966" Type="http://schemas.openxmlformats.org/officeDocument/2006/relationships/hyperlink" Id="rId64"/>
    <Relationship TargetMode="External" Target="https://m.edsoo.ru/e9505c01" Type="http://schemas.openxmlformats.org/officeDocument/2006/relationships/hyperlink" Id="rId65"/>
    <Relationship TargetMode="External" Target="https://m.edsoo.ru/e43e1304" Type="http://schemas.openxmlformats.org/officeDocument/2006/relationships/hyperlink" Id="rId66"/>
    <Relationship TargetMode="External" Target="https://m.edsoo.ru/f8f820d8" Type="http://schemas.openxmlformats.org/officeDocument/2006/relationships/hyperlink" Id="rId67"/>
    <Relationship TargetMode="External" Target="https://m.edsoo.ru/c753714b" Type="http://schemas.openxmlformats.org/officeDocument/2006/relationships/hyperlink" Id="rId68"/>
    <Relationship TargetMode="External" Target="https://m.edsoo.ru/f04ffea9" Type="http://schemas.openxmlformats.org/officeDocument/2006/relationships/hyperlink" Id="rId69"/>
    <Relationship TargetMode="External" Target="https://m.edsoo.ru/b800baca" Type="http://schemas.openxmlformats.org/officeDocument/2006/relationships/hyperlink" Id="rId70"/>
    <Relationship TargetMode="External" Target="https://m.edsoo.ru/cca723e7" Type="http://schemas.openxmlformats.org/officeDocument/2006/relationships/hyperlink" Id="rId71"/>
    <Relationship TargetMode="External" Target="https://m.edsoo.ru/77583f5e" Type="http://schemas.openxmlformats.org/officeDocument/2006/relationships/hyperlink" Id="rId72"/>
    <Relationship TargetMode="External" Target="https://m.edsoo.ru/f46e3aff" Type="http://schemas.openxmlformats.org/officeDocument/2006/relationships/hyperlink" Id="rId73"/>
    <Relationship TargetMode="External" Target="https://m.edsoo.ru/e6e2637d" Type="http://schemas.openxmlformats.org/officeDocument/2006/relationships/hyperlink" Id="rId74"/>
    <Relationship TargetMode="External" Target="https://m.edsoo.ru/9f46e13e" Type="http://schemas.openxmlformats.org/officeDocument/2006/relationships/hyperlink" Id="rId75"/>
    <Relationship TargetMode="External" Target="https://m.edsoo.ru/d94a8edc" Type="http://schemas.openxmlformats.org/officeDocument/2006/relationships/hyperlink" Id="rId76"/>
    <Relationship TargetMode="External" Target="https://m.edsoo.ru/4d9c87fd" Type="http://schemas.openxmlformats.org/officeDocument/2006/relationships/hyperlink" Id="rId77"/>
    <Relationship TargetMode="External" Target="https://m.edsoo.ru/ab0ee46b" Type="http://schemas.openxmlformats.org/officeDocument/2006/relationships/hyperlink" Id="rId78"/>
    <Relationship TargetMode="External" Target="https://m.edsoo.ru/fc94db83" Type="http://schemas.openxmlformats.org/officeDocument/2006/relationships/hyperlink" Id="rId79"/>
    <Relationship TargetMode="External" Target="https://m.edsoo.ru/38fb8ca5" Type="http://schemas.openxmlformats.org/officeDocument/2006/relationships/hyperlink" Id="rId80"/>
    <Relationship TargetMode="External" Target="https://m.edsoo.ru/6409d788" Type="http://schemas.openxmlformats.org/officeDocument/2006/relationships/hyperlink" Id="rId81"/>
    <Relationship TargetMode="External" Target="https://m.edsoo.ru/0fdcc372" Type="http://schemas.openxmlformats.org/officeDocument/2006/relationships/hyperlink" Id="rId82"/>
    <Relationship TargetMode="External" Target="https://m.edsoo.ru/2e017055" Type="http://schemas.openxmlformats.org/officeDocument/2006/relationships/hyperlink" Id="rId83"/>
    <Relationship TargetMode="External" Target="https://m.edsoo.ru/278e6a2c" Type="http://schemas.openxmlformats.org/officeDocument/2006/relationships/hyperlink" Id="rId84"/>
    <Relationship TargetMode="External" Target="https://m.edsoo.ru/396f644b" Type="http://schemas.openxmlformats.org/officeDocument/2006/relationships/hyperlink" Id="rId85"/>
    <Relationship TargetMode="External" Target="https://m.edsoo.ru/8f005a51" Type="http://schemas.openxmlformats.org/officeDocument/2006/relationships/hyperlink" Id="rId86"/>
    <Relationship TargetMode="External" Target="https://m.edsoo.ru/db211621" Type="http://schemas.openxmlformats.org/officeDocument/2006/relationships/hyperlink" Id="rId87"/>
    <Relationship TargetMode="External" Target="https://m.edsoo.ru/3d6eed61" Type="http://schemas.openxmlformats.org/officeDocument/2006/relationships/hyperlink" Id="rId88"/>
    <Relationship TargetMode="External" Target="https://m.edsoo.ru/8b277b94" Type="http://schemas.openxmlformats.org/officeDocument/2006/relationships/hyperlink" Id="rId89"/>
    <Relationship TargetMode="External" Target="https://m.edsoo.ru/62b032c0" Type="http://schemas.openxmlformats.org/officeDocument/2006/relationships/hyperlink" Id="rId90"/>
    <Relationship TargetMode="External" Target="https://m.edsoo.ru/90dd4547" Type="http://schemas.openxmlformats.org/officeDocument/2006/relationships/hyperlink" Id="rId91"/>
    <Relationship TargetMode="External" Target="https://m.edsoo.ru/48dc8cdd" Type="http://schemas.openxmlformats.org/officeDocument/2006/relationships/hyperlink" Id="rId92"/>
    <Relationship TargetMode="External" Target="https://m.edsoo.ru/b6b59225" Type="http://schemas.openxmlformats.org/officeDocument/2006/relationships/hyperlink" Id="rId93"/>
    <Relationship TargetMode="External" Target="https://m.edsoo.ru/32909836" Type="http://schemas.openxmlformats.org/officeDocument/2006/relationships/hyperlink" Id="rId94"/>
    <Relationship TargetMode="External" Target="https://m.edsoo.ru/b1d66b91" Type="http://schemas.openxmlformats.org/officeDocument/2006/relationships/hyperlink" Id="rId95"/>
    <Relationship TargetMode="External" Target="https://m.edsoo.ru/e31eadf2" Type="http://schemas.openxmlformats.org/officeDocument/2006/relationships/hyperlink" Id="rId96"/>
    <Relationship TargetMode="External" Target="https://m.edsoo.ru/14396328" Type="http://schemas.openxmlformats.org/officeDocument/2006/relationships/hyperlink" Id="rId97"/>
    <Relationship TargetMode="External" Target="https://m.edsoo.ru/eb282fbc" Type="http://schemas.openxmlformats.org/officeDocument/2006/relationships/hyperlink" Id="rId98"/>
    <Relationship TargetMode="External" Target="https://m.edsoo.ru/f8f251b2" Type="http://schemas.openxmlformats.org/officeDocument/2006/relationships/hyperlink" Id="rId99"/>
    <Relationship TargetMode="External" Target="https://m.edsoo.ru/6355e71c" Type="http://schemas.openxmlformats.org/officeDocument/2006/relationships/hyperlink" Id="rId100"/>
    <Relationship TargetMode="External" Target="https://m.edsoo.ru/55f0d8d3" Type="http://schemas.openxmlformats.org/officeDocument/2006/relationships/hyperlink" Id="rId101"/>
    <Relationship TargetMode="External" Target="https://m.edsoo.ru/4ff59256" Type="http://schemas.openxmlformats.org/officeDocument/2006/relationships/hyperlink" Id="rId102"/>
    <Relationship TargetMode="External" Target="https://m.edsoo.ru/fd0ec140" Type="http://schemas.openxmlformats.org/officeDocument/2006/relationships/hyperlink" Id="rId103"/>
    <Relationship TargetMode="External" Target="https://m.edsoo.ru/429ee50c" Type="http://schemas.openxmlformats.org/officeDocument/2006/relationships/hyperlink" Id="rId104"/>
    <Relationship TargetMode="External" Target="https://m.edsoo.ru/92dd8da8" Type="http://schemas.openxmlformats.org/officeDocument/2006/relationships/hyperlink" Id="rId105"/>
    <Relationship TargetMode="External" Target="https://m.edsoo.ru/95955423" Type="http://schemas.openxmlformats.org/officeDocument/2006/relationships/hyperlink" Id="rId106"/>
    <Relationship TargetMode="External" Target="https://m.edsoo.ru/9cc9c4c1" Type="http://schemas.openxmlformats.org/officeDocument/2006/relationships/hyperlink" Id="rId107"/>
    <Relationship TargetMode="External" Target="https://m.edsoo.ru/0e0d5a32" Type="http://schemas.openxmlformats.org/officeDocument/2006/relationships/hyperlink" Id="rId108"/>
    <Relationship TargetMode="External" Target="https://m.edsoo.ru/af7a1d5e" Type="http://schemas.openxmlformats.org/officeDocument/2006/relationships/hyperlink" Id="rId109"/>
    <Relationship TargetMode="External" Target="https://m.edsoo.ru/927c5948" Type="http://schemas.openxmlformats.org/officeDocument/2006/relationships/hyperlink" Id="rId110"/>
    <Relationship TargetMode="External" Target="https://m.edsoo.ru/1156f7fb" Type="http://schemas.openxmlformats.org/officeDocument/2006/relationships/hyperlink" Id="rId111"/>
    <Relationship TargetMode="External" Target="https://m.edsoo.ru/72b7eb95" Type="http://schemas.openxmlformats.org/officeDocument/2006/relationships/hyperlink" Id="rId112"/>
    <Relationship TargetMode="External" Target="https://m.edsoo.ru/9f8eea9e" Type="http://schemas.openxmlformats.org/officeDocument/2006/relationships/hyperlink" Id="rId113"/>
    <Relationship TargetMode="External" Target="https://m.edsoo.ru/bb7c12a0" Type="http://schemas.openxmlformats.org/officeDocument/2006/relationships/hyperlink" Id="rId114"/>
    <Relationship TargetMode="External" Target="https://m.edsoo.ru/0734a41a" Type="http://schemas.openxmlformats.org/officeDocument/2006/relationships/hyperlink" Id="rId115"/>
    <Relationship TargetMode="External" Target="https://m.edsoo.ru/6ad10754" Type="http://schemas.openxmlformats.org/officeDocument/2006/relationships/hyperlink" Id="rId116"/>
    <Relationship TargetMode="External" Target="https://m.edsoo.ru/2ea4166f" Type="http://schemas.openxmlformats.org/officeDocument/2006/relationships/hyperlink" Id="rId117"/>
    <Relationship TargetMode="External" Target="https://m.edsoo.ru/db3e1a0e" Type="http://schemas.openxmlformats.org/officeDocument/2006/relationships/hyperlink" Id="rId118"/>
    <Relationship TargetMode="External" Target="https://m.edsoo.ru/50ccb805" Type="http://schemas.openxmlformats.org/officeDocument/2006/relationships/hyperlink" Id="rId119"/>
    <Relationship TargetMode="External" Target="https://m.edsoo.ru/57bd5e1b" Type="http://schemas.openxmlformats.org/officeDocument/2006/relationships/hyperlink" Id="rId120"/>
    <Relationship TargetMode="External" Target="https://m.edsoo.ru/db8ec70a" Type="http://schemas.openxmlformats.org/officeDocument/2006/relationships/hyperlink" Id="rId121"/>
    <Relationship TargetMode="External" Target="https://m.edsoo.ru/bea32083" Type="http://schemas.openxmlformats.org/officeDocument/2006/relationships/hyperlink" Id="rId122"/>
    <Relationship TargetMode="External" Target="https://m.edsoo.ru/551f8b1a" Type="http://schemas.openxmlformats.org/officeDocument/2006/relationships/hyperlink" Id="rId123"/>
    <Relationship TargetMode="External" Target="https://m.edsoo.ru/d1bc0faf" Type="http://schemas.openxmlformats.org/officeDocument/2006/relationships/hyperlink" Id="rId124"/>
    <Relationship TargetMode="External" Target="https://m.edsoo.ru/6918f662" Type="http://schemas.openxmlformats.org/officeDocument/2006/relationships/hyperlink" Id="rId125"/>
    <Relationship TargetMode="External" Target="https://m.edsoo.ru/cd3c411f" Type="http://schemas.openxmlformats.org/officeDocument/2006/relationships/hyperlink" Id="rId126"/>
    <Relationship TargetMode="External" Target="https://m.edsoo.ru/36f2aa60" Type="http://schemas.openxmlformats.org/officeDocument/2006/relationships/hyperlink" Id="rId127"/>
    <Relationship TargetMode="External" Target="https://m.edsoo.ru/fc560d17" Type="http://schemas.openxmlformats.org/officeDocument/2006/relationships/hyperlink" Id="rId128"/>
    <Relationship TargetMode="External" Target="https://m.edsoo.ru/28ea8207" Type="http://schemas.openxmlformats.org/officeDocument/2006/relationships/hyperlink" Id="rId129"/>
    <Relationship TargetMode="External" Target="https://m.edsoo.ru/717e7f8f" Type="http://schemas.openxmlformats.org/officeDocument/2006/relationships/hyperlink" Id="rId130"/>
    <Relationship TargetMode="External" Target="https://m.edsoo.ru/6dbc8739" Type="http://schemas.openxmlformats.org/officeDocument/2006/relationships/hyperlink" Id="rId131"/>
    <Relationship TargetMode="External" Target="https://m.edsoo.ru/a862336c" Type="http://schemas.openxmlformats.org/officeDocument/2006/relationships/hyperlink" Id="rId132"/>
    <Relationship TargetMode="External" Target="https://m.edsoo.ru/9022ff94" Type="http://schemas.openxmlformats.org/officeDocument/2006/relationships/hyperlink" Id="rId133"/>
    <Relationship TargetMode="External" Target="https://m.edsoo.ru/307edf82" Type="http://schemas.openxmlformats.org/officeDocument/2006/relationships/hyperlink" Id="rId134"/>
    <Relationship TargetMode="External" Target="https://m.edsoo.ru/eabf4f90" Type="http://schemas.openxmlformats.org/officeDocument/2006/relationships/hyperlink" Id="rId135"/>
    <Relationship TargetMode="External" Target="https://m.edsoo.ru/69ad657e" Type="http://schemas.openxmlformats.org/officeDocument/2006/relationships/hyperlink" Id="rId136"/>
    <Relationship TargetMode="External" Target="https://m.edsoo.ru/85d32996" Type="http://schemas.openxmlformats.org/officeDocument/2006/relationships/hyperlink" Id="rId137"/>
    <Relationship TargetMode="External" Target="https://m.edsoo.ru/46bb6375" Type="http://schemas.openxmlformats.org/officeDocument/2006/relationships/hyperlink" Id="rId138"/>
    <Relationship TargetMode="External" Target="https://m.edsoo.ru/e1436238" Type="http://schemas.openxmlformats.org/officeDocument/2006/relationships/hyperlink" Id="rId139"/>
    <Relationship TargetMode="External" Target="https://m.edsoo.ru/24b4669a" Type="http://schemas.openxmlformats.org/officeDocument/2006/relationships/hyperlink" Id="rId140"/>
    <Relationship TargetMode="External" Target="https://m.edsoo.ru/ecfff6fe" Type="http://schemas.openxmlformats.org/officeDocument/2006/relationships/hyperlink" Id="rId141"/>
    <Relationship TargetMode="External" Target="https://m.edsoo.ru/d0cc465e" Type="http://schemas.openxmlformats.org/officeDocument/2006/relationships/hyperlink" Id="rId142"/>
    <Relationship TargetMode="External" Target="https://m.edsoo.ru/f12a62ec" Type="http://schemas.openxmlformats.org/officeDocument/2006/relationships/hyperlink" Id="rId143"/>
    <Relationship TargetMode="External" Target="https://m.edsoo.ru/80c384b3" Type="http://schemas.openxmlformats.org/officeDocument/2006/relationships/hyperlink" Id="rId144"/>
    <Relationship TargetMode="External" Target="https://m.edsoo.ru/715fba62" Type="http://schemas.openxmlformats.org/officeDocument/2006/relationships/hyperlink" Id="rId145"/>
    <Relationship TargetMode="External" Target="https://m.edsoo.ru/9862089c" Type="http://schemas.openxmlformats.org/officeDocument/2006/relationships/hyperlink" Id="rId146"/>
    <Relationship TargetMode="External" Target="https://m.edsoo.ru/5a351bd7" Type="http://schemas.openxmlformats.org/officeDocument/2006/relationships/hyperlink" Id="rId147"/>
    <Relationship TargetMode="External" Target="https://m.edsoo.ru/ce9871fb" Type="http://schemas.openxmlformats.org/officeDocument/2006/relationships/hyperlink" Id="rId148"/>
    <Relationship TargetMode="External" Target="https://m.edsoo.ru/43fc8660" Type="http://schemas.openxmlformats.org/officeDocument/2006/relationships/hyperlink" Id="rId149"/>
    <Relationship TargetMode="External" Target="https://m.edsoo.ru/95e95939" Type="http://schemas.openxmlformats.org/officeDocument/2006/relationships/hyperlink" Id="rId150"/>
    <Relationship TargetMode="External" Target="https://m.edsoo.ru/27520b55" Type="http://schemas.openxmlformats.org/officeDocument/2006/relationships/hyperlink" Id="rId151"/>
    <Relationship TargetMode="External" Target="https://m.edsoo.ru/acd14599" Type="http://schemas.openxmlformats.org/officeDocument/2006/relationships/hyperlink" Id="rId152"/>
    <Relationship TargetMode="External" Target="https://m.edsoo.ru/01a2c7af" Type="http://schemas.openxmlformats.org/officeDocument/2006/relationships/hyperlink" Id="rId153"/>
    <Relationship TargetMode="External" Target="https://m.edsoo.ru/1515426d" Type="http://schemas.openxmlformats.org/officeDocument/2006/relationships/hyperlink" Id="rId154"/>
    <Relationship TargetMode="External" Target="https://m.edsoo.ru/d7569e76" Type="http://schemas.openxmlformats.org/officeDocument/2006/relationships/hyperlink" Id="rId155"/>
    <Relationship TargetMode="External" Target="https://m.edsoo.ru/f75ced78" Type="http://schemas.openxmlformats.org/officeDocument/2006/relationships/hyperlink" Id="rId156"/>
    <Relationship TargetMode="External" Target="https://m.edsoo.ru/bd6b11ec" Type="http://schemas.openxmlformats.org/officeDocument/2006/relationships/hyperlink" Id="rId157"/>
    <Relationship TargetMode="External" Target="https://m.edsoo.ru/32f63f9f" Type="http://schemas.openxmlformats.org/officeDocument/2006/relationships/hyperlink" Id="rId158"/>
    <Relationship TargetMode="External" Target="https://m.edsoo.ru/944db530" Type="http://schemas.openxmlformats.org/officeDocument/2006/relationships/hyperlink" Id="rId159"/>
    <Relationship TargetMode="External" Target="https://m.edsoo.ru/0d3032f0" Type="http://schemas.openxmlformats.org/officeDocument/2006/relationships/hyperlink" Id="rId160"/>
    <Relationship TargetMode="External" Target="https://m.edsoo.ru/0ca8c4af" Type="http://schemas.openxmlformats.org/officeDocument/2006/relationships/hyperlink" Id="rId161"/>
    <Relationship TargetMode="External" Target="https://m.edsoo.ru/4e37b148" Type="http://schemas.openxmlformats.org/officeDocument/2006/relationships/hyperlink" Id="rId162"/>
    <Relationship TargetMode="External" Target="https://m.edsoo.ru/061d72d1" Type="http://schemas.openxmlformats.org/officeDocument/2006/relationships/hyperlink" Id="rId163"/>
    <Relationship TargetMode="External" Target="https://m.edsoo.ru/5b1e09e6" Type="http://schemas.openxmlformats.org/officeDocument/2006/relationships/hyperlink" Id="rId164"/>
    <Relationship TargetMode="External" Target="https://m.edsoo.ru/c4a16478" Type="http://schemas.openxmlformats.org/officeDocument/2006/relationships/hyperlink" Id="rId165"/>
    <Relationship TargetMode="External" Target="https://m.edsoo.ru/8b07ea1d" Type="http://schemas.openxmlformats.org/officeDocument/2006/relationships/hyperlink" Id="rId166"/>
    <Relationship TargetMode="External" Target="https://m.edsoo.ru/affd7740" Type="http://schemas.openxmlformats.org/officeDocument/2006/relationships/hyperlink" Id="rId167"/>
    <Relationship TargetMode="External" Target="https://m.edsoo.ru/c075842f" Type="http://schemas.openxmlformats.org/officeDocument/2006/relationships/hyperlink" Id="rId168"/>
    <Relationship TargetMode="External" Target="https://m.edsoo.ru/eaafb657" Type="http://schemas.openxmlformats.org/officeDocument/2006/relationships/hyperlink" Id="rId169"/>
    <Relationship TargetMode="External" Target="https://m.edsoo.ru/6ed881ea" Type="http://schemas.openxmlformats.org/officeDocument/2006/relationships/hyperlink" Id="rId170"/>
    <Relationship TargetMode="External" Target="https://m.edsoo.ru/7959772f" Type="http://schemas.openxmlformats.org/officeDocument/2006/relationships/hyperlink" Id="rId171"/>
    <Relationship TargetMode="External" Target="https://m.edsoo.ru/9fa68635" Type="http://schemas.openxmlformats.org/officeDocument/2006/relationships/hyperlink" Id="rId172"/>
    <Relationship TargetMode="External" Target="https://m.edsoo.ru/ddf54ef6" Type="http://schemas.openxmlformats.org/officeDocument/2006/relationships/hyperlink" Id="rId173"/>
    <Relationship TargetMode="External" Target="https://m.edsoo.ru/ba41962d" Type="http://schemas.openxmlformats.org/officeDocument/2006/relationships/hyperlink" Id="rId174"/>
    <Relationship TargetMode="External" Target="https://m.edsoo.ru/ac830a56" Type="http://schemas.openxmlformats.org/officeDocument/2006/relationships/hyperlink" Id="rId175"/>
    <Relationship TargetMode="External" Target="https://m.edsoo.ru/6961da74" Type="http://schemas.openxmlformats.org/officeDocument/2006/relationships/hyperlink" Id="rId176"/>
    <Relationship TargetMode="External" Target="https://m.edsoo.ru/5538c729" Type="http://schemas.openxmlformats.org/officeDocument/2006/relationships/hyperlink" Id="rId177"/>
    <Relationship TargetMode="External" Target="https://m.edsoo.ru/465edbce" Type="http://schemas.openxmlformats.org/officeDocument/2006/relationships/hyperlink" Id="rId178"/>
    <Relationship TargetMode="External" Target="https://m.edsoo.ru/d0db6cf4" Type="http://schemas.openxmlformats.org/officeDocument/2006/relationships/hyperlink" Id="rId179"/>
    <Relationship TargetMode="External" Target="https://m.edsoo.ru/c45f866f" Type="http://schemas.openxmlformats.org/officeDocument/2006/relationships/hyperlink" Id="rId180"/>
    <Relationship TargetMode="External" Target="https://m.edsoo.ru/81fd4d0f" Type="http://schemas.openxmlformats.org/officeDocument/2006/relationships/hyperlink" Id="rId181"/>
    <Relationship TargetMode="External" Target="https://m.edsoo.ru/c5bfb93d" Type="http://schemas.openxmlformats.org/officeDocument/2006/relationships/hyperlink" Id="rId182"/>
    <Relationship TargetMode="External" Target="https://m.edsoo.ru/b140f239" Type="http://schemas.openxmlformats.org/officeDocument/2006/relationships/hyperlink" Id="rId183"/>
    <Relationship TargetMode="External" Target="https://m.edsoo.ru/6c71c024" Type="http://schemas.openxmlformats.org/officeDocument/2006/relationships/hyperlink" Id="rId184"/>
    <Relationship TargetMode="External" Target="https://m.edsoo.ru/c4418373" Type="http://schemas.openxmlformats.org/officeDocument/2006/relationships/hyperlink" Id="rId185"/>
    <Relationship TargetMode="External" Target="https://m.edsoo.ru/2ad863d0" Type="http://schemas.openxmlformats.org/officeDocument/2006/relationships/hyperlink" Id="rId186"/>
    <Relationship TargetMode="External" Target="https://m.edsoo.ru/d22c3e92" Type="http://schemas.openxmlformats.org/officeDocument/2006/relationships/hyperlink" Id="rId187"/>
    <Relationship TargetMode="External" Target="https://m.edsoo.ru/7d3ff4f5" Type="http://schemas.openxmlformats.org/officeDocument/2006/relationships/hyperlink" Id="rId188"/>
    <Relationship TargetMode="External" Target="https://m.edsoo.ru/bf5e8839" Type="http://schemas.openxmlformats.org/officeDocument/2006/relationships/hyperlink" Id="rId189"/>
    <Relationship TargetMode="External" Target="https://m.edsoo.ru/30cdfe29" Type="http://schemas.openxmlformats.org/officeDocument/2006/relationships/hyperlink" Id="rId190"/>
    <Relationship TargetMode="External" Target="https://m.edsoo.ru/304be92b" Type="http://schemas.openxmlformats.org/officeDocument/2006/relationships/hyperlink" Id="rId191"/>
    <Relationship TargetMode="External" Target="https://m.edsoo.ru/890b02cf" Type="http://schemas.openxmlformats.org/officeDocument/2006/relationships/hyperlink" Id="rId192"/>
    <Relationship TargetMode="External" Target="https://m.edsoo.ru/acbce296" Type="http://schemas.openxmlformats.org/officeDocument/2006/relationships/hyperlink" Id="rId193"/>
    <Relationship TargetMode="External" Target="https://m.edsoo.ru/6a93e6c2" Type="http://schemas.openxmlformats.org/officeDocument/2006/relationships/hyperlink" Id="rId194"/>
    <Relationship TargetMode="External" Target="https://m.edsoo.ru/c040c9af" Type="http://schemas.openxmlformats.org/officeDocument/2006/relationships/hyperlink" Id="rId195"/>
    <Relationship TargetMode="External" Target="https://m.edsoo.ru/8b98bae2" Type="http://schemas.openxmlformats.org/officeDocument/2006/relationships/hyperlink" Id="rId196"/>
    <Relationship TargetMode="External" Target="https://m.edsoo.ru/0d0b4fa4" Type="http://schemas.openxmlformats.org/officeDocument/2006/relationships/hyperlink" Id="rId197"/>
    <Relationship TargetMode="External" Target="https://m.edsoo.ru/93360d41" Type="http://schemas.openxmlformats.org/officeDocument/2006/relationships/hyperlink" Id="rId198"/>
    <Relationship TargetMode="External" Target="https://m.edsoo.ru/860403c1" Type="http://schemas.openxmlformats.org/officeDocument/2006/relationships/hyperlink" Id="rId199"/>
    <Relationship TargetMode="External" Target="https://m.edsoo.ru/63ce8fb9" Type="http://schemas.openxmlformats.org/officeDocument/2006/relationships/hyperlink" Id="rId200"/>
    <Relationship TargetMode="External" Target="https://m.edsoo.ru/dd9efd3f" Type="http://schemas.openxmlformats.org/officeDocument/2006/relationships/hyperlink" Id="rId201"/>
    <Relationship TargetMode="External" Target="https://m.edsoo.ru/111c4d0a" Type="http://schemas.openxmlformats.org/officeDocument/2006/relationships/hyperlink" Id="rId202"/>
    <Relationship TargetMode="External" Target="https://m.edsoo.ru/15c7c0d1" Type="http://schemas.openxmlformats.org/officeDocument/2006/relationships/hyperlink" Id="rId203"/>
    <Relationship TargetMode="External" Target="https://m.edsoo.ru/3d2cc5fb" Type="http://schemas.openxmlformats.org/officeDocument/2006/relationships/hyperlink" Id="rId204"/>
    <Relationship TargetMode="External" Target="https://m.edsoo.ru/db2e52d0" Type="http://schemas.openxmlformats.org/officeDocument/2006/relationships/hyperlink" Id="rId205"/>
    <Relationship TargetMode="External" Target="https://m.edsoo.ru/08e859b2" Type="http://schemas.openxmlformats.org/officeDocument/2006/relationships/hyperlink" Id="rId206"/>
    <Relationship TargetMode="External" Target="https://m.edsoo.ru/a099e7e7" Type="http://schemas.openxmlformats.org/officeDocument/2006/relationships/hyperlink" Id="rId207"/>
    <Relationship TargetMode="External" Target="https://m.edsoo.ru/a6067eaf" Type="http://schemas.openxmlformats.org/officeDocument/2006/relationships/hyperlink" Id="rId208"/>
    <Relationship TargetMode="External" Target="https://m.edsoo.ru/2b980c33" Type="http://schemas.openxmlformats.org/officeDocument/2006/relationships/hyperlink" Id="rId209"/>
    <Relationship TargetMode="External" Target="https://m.edsoo.ru/b60d6962" Type="http://schemas.openxmlformats.org/officeDocument/2006/relationships/hyperlink" Id="rId210"/>
    <Relationship TargetMode="External" Target="https://m.edsoo.ru/34b4e709" Type="http://schemas.openxmlformats.org/officeDocument/2006/relationships/hyperlink" Id="rId211"/>
    <Relationship TargetMode="External" Target="https://m.edsoo.ru/0b25e9ed" Type="http://schemas.openxmlformats.org/officeDocument/2006/relationships/hyperlink" Id="rId212"/>
    <Relationship TargetMode="External" Target="https://m.edsoo.ru/767afda5" Type="http://schemas.openxmlformats.org/officeDocument/2006/relationships/hyperlink" Id="rId213"/>
    <Relationship TargetMode="External" Target="https://m.edsoo.ru/65b754bf" Type="http://schemas.openxmlformats.org/officeDocument/2006/relationships/hyperlink" Id="rId214"/>
    <Relationship TargetMode="External" Target="https://m.edsoo.ru/60bcc8ab" Type="http://schemas.openxmlformats.org/officeDocument/2006/relationships/hyperlink" Id="rId215"/>
    <Relationship TargetMode="External" Target="https://m.edsoo.ru/f268593f" Type="http://schemas.openxmlformats.org/officeDocument/2006/relationships/hyperlink" Id="rId216"/>
    <Relationship TargetMode="External" Target="https://m.edsoo.ru/c12f3fe6" Type="http://schemas.openxmlformats.org/officeDocument/2006/relationships/hyperlink" Id="rId217"/>
    <Relationship TargetMode="External" Target="https://m.edsoo.ru/77fbf6d2" Type="http://schemas.openxmlformats.org/officeDocument/2006/relationships/hyperlink" Id="rId218"/>
    <Relationship TargetMode="External" Target="https://m.edsoo.ru/775115fd" Type="http://schemas.openxmlformats.org/officeDocument/2006/relationships/hyperlink" Id="rId219"/>
    <Relationship TargetMode="External" Target="https://m.edsoo.ru/bcf6efb2" Type="http://schemas.openxmlformats.org/officeDocument/2006/relationships/hyperlink" Id="rId220"/>
    <Relationship TargetMode="External" Target="https://m.edsoo.ru/b6d6f138" Type="http://schemas.openxmlformats.org/officeDocument/2006/relationships/hyperlink" Id="rId221"/>
    <Relationship TargetMode="External" Target="https://m.edsoo.ru/8e78e75d" Type="http://schemas.openxmlformats.org/officeDocument/2006/relationships/hyperlink" Id="rId222"/>
    <Relationship TargetMode="External" Target="https://m.edsoo.ru/bf34b20f" Type="http://schemas.openxmlformats.org/officeDocument/2006/relationships/hyperlink" Id="rId223"/>
    <Relationship TargetMode="External" Target="https://m.edsoo.ru/2f1f3e4a" Type="http://schemas.openxmlformats.org/officeDocument/2006/relationships/hyperlink" Id="rId224"/>
    <Relationship TargetMode="External" Target="https://m.edsoo.ru/97248b85" Type="http://schemas.openxmlformats.org/officeDocument/2006/relationships/hyperlink" Id="rId225"/>
    <Relationship TargetMode="External" Target="https://m.edsoo.ru/3bf7a00a" Type="http://schemas.openxmlformats.org/officeDocument/2006/relationships/hyperlink" Id="rId226"/>
    <Relationship TargetMode="External" Target="https://m.edsoo.ru/9d973ed0" Type="http://schemas.openxmlformats.org/officeDocument/2006/relationships/hyperlink" Id="rId227"/>
    <Relationship TargetMode="External" Target="https://m.edsoo.ru/179e661f" Type="http://schemas.openxmlformats.org/officeDocument/2006/relationships/hyperlink" Id="rId228"/>
    <Relationship TargetMode="External" Target="https://m.edsoo.ru/2abbc91e" Type="http://schemas.openxmlformats.org/officeDocument/2006/relationships/hyperlink" Id="rId229"/>
    <Relationship TargetMode="External" Target="https://m.edsoo.ru/e1d27b19" Type="http://schemas.openxmlformats.org/officeDocument/2006/relationships/hyperlink" Id="rId230"/>
    <Relationship TargetMode="External" Target="https://m.edsoo.ru/a3f49f45" Type="http://schemas.openxmlformats.org/officeDocument/2006/relationships/hyperlink" Id="rId231"/>
    <Relationship TargetMode="External" Target="https://m.edsoo.ru/a455d06d" Type="http://schemas.openxmlformats.org/officeDocument/2006/relationships/hyperlink" Id="rId232"/>
    <Relationship TargetMode="External" Target="https://m.edsoo.ru/8d5e07f0" Type="http://schemas.openxmlformats.org/officeDocument/2006/relationships/hyperlink" Id="rId233"/>
    <Relationship TargetMode="External" Target="https://m.edsoo.ru/d936b17f" Type="http://schemas.openxmlformats.org/officeDocument/2006/relationships/hyperlink" Id="rId234"/>
    <Relationship TargetMode="External" Target="https://m.edsoo.ru/aaa84fa0" Type="http://schemas.openxmlformats.org/officeDocument/2006/relationships/hyperlink" Id="rId235"/>
    <Relationship TargetMode="External" Target="https://m.edsoo.ru/2ce35f4e" Type="http://schemas.openxmlformats.org/officeDocument/2006/relationships/hyperlink" Id="rId236"/>
    <Relationship TargetMode="External" Target="https://m.edsoo.ru/36100252" Type="http://schemas.openxmlformats.org/officeDocument/2006/relationships/hyperlink" Id="rId237"/>
    <Relationship TargetMode="External" Target="https://m.edsoo.ru/d75dd00e" Type="http://schemas.openxmlformats.org/officeDocument/2006/relationships/hyperlink" Id="rId238"/>
    <Relationship TargetMode="External" Target="https://m.edsoo.ru/7cd5948e" Type="http://schemas.openxmlformats.org/officeDocument/2006/relationships/hyperlink" Id="rId239"/>
    <Relationship TargetMode="External" Target="https://m.edsoo.ru/affe147a" Type="http://schemas.openxmlformats.org/officeDocument/2006/relationships/hyperlink" Id="rId240"/>
    <Relationship TargetMode="External" Target="https://m.edsoo.ru/f735fb80" Type="http://schemas.openxmlformats.org/officeDocument/2006/relationships/hyperlink" Id="rId241"/>
    <Relationship TargetMode="External" Target="https://m.edsoo.ru/75c8fd94" Type="http://schemas.openxmlformats.org/officeDocument/2006/relationships/hyperlink" Id="rId242"/>
    <Relationship TargetMode="External" Target="https://m.edsoo.ru/fb08947b" Type="http://schemas.openxmlformats.org/officeDocument/2006/relationships/hyperlink" Id="rId243"/>
    <Relationship TargetMode="External" Target="https://m.edsoo.ru/5c4dcc68" Type="http://schemas.openxmlformats.org/officeDocument/2006/relationships/hyperlink" Id="rId244"/>
    <Relationship TargetMode="External" Target="https://m.edsoo.ru/c81012dc" Type="http://schemas.openxmlformats.org/officeDocument/2006/relationships/hyperlink" Id="rId245"/>
    <Relationship TargetMode="External" Target="https://m.edsoo.ru/ce527e51" Type="http://schemas.openxmlformats.org/officeDocument/2006/relationships/hyperlink" Id="rId246"/>
    <Relationship TargetMode="External" Target="https://m.edsoo.ru/0eac5454" Type="http://schemas.openxmlformats.org/officeDocument/2006/relationships/hyperlink" Id="rId247"/>
    <Relationship TargetMode="External" Target="https://m.edsoo.ru/ad920aa9" Type="http://schemas.openxmlformats.org/officeDocument/2006/relationships/hyperlink" Id="rId248"/>
    <Relationship TargetMode="External" Target="https://m.edsoo.ru/ec2d4e90" Type="http://schemas.openxmlformats.org/officeDocument/2006/relationships/hyperlink" Id="rId249"/>
    <Relationship TargetMode="External" Target="https://m.edsoo.ru/09495f64" Type="http://schemas.openxmlformats.org/officeDocument/2006/relationships/hyperlink" Id="rId250"/>
    <Relationship TargetMode="External" Target="https://m.edsoo.ru/fa8cbb35" Type="http://schemas.openxmlformats.org/officeDocument/2006/relationships/hyperlink" Id="rId25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